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№18810586240610059861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Юрчак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Юрчак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Юрчака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Юрчака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№18810586240610059861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№18810586240610059861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24.06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27.08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Юрчака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Юрчака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0412365400805002572520110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896312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B91-2CC9-4C03-A1D1-941999A01F4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